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156C3" w14:textId="77777777" w:rsidR="00523592" w:rsidRPr="001F4BAC" w:rsidRDefault="00C207BA" w:rsidP="001F4BAC">
      <w:pPr>
        <w:pStyle w:val="Titre1"/>
        <w:spacing w:line="360" w:lineRule="auto"/>
        <w:rPr>
          <w:rFonts w:asciiTheme="minorHAnsi" w:hAnsiTheme="minorHAnsi"/>
          <w:sz w:val="24"/>
          <w:szCs w:val="24"/>
          <w:lang w:val="fr-FR"/>
        </w:rPr>
      </w:pPr>
      <w:r w:rsidRPr="001F4BAC">
        <w:rPr>
          <w:rFonts w:asciiTheme="minorHAnsi" w:hAnsiTheme="minorHAnsi"/>
          <w:sz w:val="24"/>
          <w:szCs w:val="24"/>
          <w:lang w:val="fr-FR"/>
        </w:rPr>
        <w:t>CURRICULUM VITÆ</w:t>
      </w:r>
    </w:p>
    <w:p w14:paraId="6FCA5D1B" w14:textId="77777777" w:rsidR="00424E78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Danielle Doucet</w:t>
      </w:r>
      <w:r w:rsidRPr="001F4BAC">
        <w:rPr>
          <w:sz w:val="24"/>
          <w:szCs w:val="24"/>
          <w:lang w:val="fr-FR"/>
        </w:rPr>
        <w:br/>
        <w:t>461, John Egan, Gatineau, Québec, J9H 3V5, 613-606-1522</w:t>
      </w:r>
      <w:r w:rsidRPr="001F4BAC">
        <w:rPr>
          <w:sz w:val="24"/>
          <w:szCs w:val="24"/>
          <w:lang w:val="fr-FR"/>
        </w:rPr>
        <w:br/>
        <w:t>Atelier 135 Eddy, Gatineau</w:t>
      </w:r>
      <w:r w:rsidR="00424E78" w:rsidRPr="001F4BAC">
        <w:rPr>
          <w:sz w:val="24"/>
          <w:szCs w:val="24"/>
          <w:lang w:val="fr-FR"/>
        </w:rPr>
        <w:t xml:space="preserve">, </w:t>
      </w:r>
    </w:p>
    <w:p w14:paraId="2CF1425B" w14:textId="75FD3177" w:rsidR="00424E78" w:rsidRPr="001F4BAC" w:rsidRDefault="00424E78" w:rsidP="001F4BAC">
      <w:pPr>
        <w:spacing w:after="0" w:line="360" w:lineRule="auto"/>
        <w:rPr>
          <w:sz w:val="24"/>
          <w:szCs w:val="24"/>
          <w:lang w:val="fr-FR"/>
        </w:rPr>
      </w:pPr>
      <w:hyperlink r:id="rId6" w:history="1">
        <w:r w:rsidRPr="001F4BAC">
          <w:rPr>
            <w:rStyle w:val="Hyperlien"/>
            <w:sz w:val="24"/>
            <w:szCs w:val="24"/>
            <w:lang w:val="fr-FR"/>
          </w:rPr>
          <w:t>Art@danielledoucet.ca</w:t>
        </w:r>
      </w:hyperlink>
    </w:p>
    <w:p w14:paraId="544064E7" w14:textId="77777777" w:rsidR="00523592" w:rsidRPr="001F4BAC" w:rsidRDefault="00C207BA" w:rsidP="001F4BAC">
      <w:pPr>
        <w:pStyle w:val="Titre2"/>
        <w:spacing w:before="0" w:line="360" w:lineRule="auto"/>
        <w:rPr>
          <w:rFonts w:asciiTheme="minorHAnsi" w:hAnsiTheme="minorHAnsi"/>
          <w:sz w:val="24"/>
          <w:szCs w:val="24"/>
          <w:lang w:val="fr-FR"/>
        </w:rPr>
      </w:pPr>
      <w:r w:rsidRPr="001F4BAC">
        <w:rPr>
          <w:rFonts w:asciiTheme="minorHAnsi" w:hAnsiTheme="minorHAnsi"/>
          <w:sz w:val="24"/>
          <w:szCs w:val="24"/>
          <w:lang w:val="fr-FR"/>
        </w:rPr>
        <w:t>FORMATION / ÉTUDES</w:t>
      </w:r>
    </w:p>
    <w:p w14:paraId="456BD0ED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 xml:space="preserve">2025 · Initiation à la réalité augmentée | Avec Ugo </w:t>
      </w:r>
      <w:proofErr w:type="spellStart"/>
      <w:r w:rsidRPr="001F4BAC">
        <w:rPr>
          <w:sz w:val="24"/>
          <w:szCs w:val="24"/>
          <w:lang w:val="fr-FR"/>
        </w:rPr>
        <w:t>Montione</w:t>
      </w:r>
      <w:proofErr w:type="spellEnd"/>
      <w:r w:rsidRPr="001F4BAC">
        <w:rPr>
          <w:sz w:val="24"/>
          <w:szCs w:val="24"/>
          <w:lang w:val="fr-FR"/>
        </w:rPr>
        <w:t xml:space="preserve"> et Marc Sauvageau, Culture Outaouais</w:t>
      </w:r>
    </w:p>
    <w:p w14:paraId="543AFA39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 xml:space="preserve">2023 · Formation en coupe au plasma | Centre d’action culturelle, </w:t>
      </w:r>
      <w:proofErr w:type="spellStart"/>
      <w:r w:rsidRPr="001F4BAC">
        <w:rPr>
          <w:sz w:val="24"/>
          <w:szCs w:val="24"/>
          <w:lang w:val="fr-FR"/>
        </w:rPr>
        <w:t>Montébello</w:t>
      </w:r>
      <w:proofErr w:type="spellEnd"/>
    </w:p>
    <w:p w14:paraId="5EC50347" w14:textId="77777777" w:rsidR="00631E0D" w:rsidRPr="001F4BAC" w:rsidRDefault="00631E0D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2018-2020 · Formation Coopératives | CDROL Coopérative de Développement Outaouais Laurentides</w:t>
      </w:r>
    </w:p>
    <w:p w14:paraId="759E4CA6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2016-2025 · Formation professionnelle | Maîtres et Mentors, Culture Outaouais</w:t>
      </w:r>
    </w:p>
    <w:p w14:paraId="54EF6461" w14:textId="54A8D937" w:rsidR="00523592" w:rsidRPr="001F4BAC" w:rsidRDefault="00215DFF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</w:t>
      </w:r>
      <w:r w:rsidR="00C207BA" w:rsidRPr="001F4BAC">
        <w:rPr>
          <w:sz w:val="24"/>
          <w:szCs w:val="24"/>
          <w:lang w:val="fr-FR"/>
        </w:rPr>
        <w:t>17-2018 · Mentorat en arts visuels | Avec Jean-François Provost, artiste professionnel</w:t>
      </w:r>
    </w:p>
    <w:p w14:paraId="7EEAC29D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2015–2016 · Gestion de carrière artistique | Espace Autonome, Emploi Québec</w:t>
      </w:r>
    </w:p>
    <w:p w14:paraId="0F38F806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 xml:space="preserve">2014-2015 · Acrylique et </w:t>
      </w:r>
      <w:proofErr w:type="spellStart"/>
      <w:r w:rsidRPr="001F4BAC">
        <w:rPr>
          <w:sz w:val="24"/>
          <w:szCs w:val="24"/>
          <w:lang w:val="fr-FR"/>
        </w:rPr>
        <w:t>impastos</w:t>
      </w:r>
      <w:proofErr w:type="spellEnd"/>
      <w:r w:rsidRPr="001F4BAC">
        <w:rPr>
          <w:sz w:val="24"/>
          <w:szCs w:val="24"/>
          <w:lang w:val="fr-FR"/>
        </w:rPr>
        <w:t xml:space="preserve"> | St. Lawrence </w:t>
      </w:r>
      <w:proofErr w:type="spellStart"/>
      <w:r w:rsidRPr="001F4BAC">
        <w:rPr>
          <w:sz w:val="24"/>
          <w:szCs w:val="24"/>
          <w:lang w:val="fr-FR"/>
        </w:rPr>
        <w:t>College</w:t>
      </w:r>
      <w:proofErr w:type="spellEnd"/>
      <w:r w:rsidRPr="001F4BAC">
        <w:rPr>
          <w:sz w:val="24"/>
          <w:szCs w:val="24"/>
          <w:lang w:val="fr-FR"/>
        </w:rPr>
        <w:t>, Brockville (Ontario)</w:t>
      </w:r>
    </w:p>
    <w:p w14:paraId="178FC2BE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 xml:space="preserve">2013–2014 · Composition et développement I &amp; II | St. Lawrence </w:t>
      </w:r>
      <w:proofErr w:type="spellStart"/>
      <w:r w:rsidRPr="001F4BAC">
        <w:rPr>
          <w:sz w:val="24"/>
          <w:szCs w:val="24"/>
          <w:lang w:val="fr-FR"/>
        </w:rPr>
        <w:t>College</w:t>
      </w:r>
      <w:proofErr w:type="spellEnd"/>
      <w:r w:rsidRPr="001F4BAC">
        <w:rPr>
          <w:sz w:val="24"/>
          <w:szCs w:val="24"/>
          <w:lang w:val="fr-FR"/>
        </w:rPr>
        <w:t xml:space="preserve"> (Ontario), avec Karen </w:t>
      </w:r>
      <w:proofErr w:type="spellStart"/>
      <w:r w:rsidRPr="001F4BAC">
        <w:rPr>
          <w:sz w:val="24"/>
          <w:szCs w:val="24"/>
          <w:lang w:val="fr-FR"/>
        </w:rPr>
        <w:t>Rosasco</w:t>
      </w:r>
      <w:proofErr w:type="spellEnd"/>
    </w:p>
    <w:p w14:paraId="012EAE39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 xml:space="preserve">2010/2012 · Non-Objective II &amp; III | </w:t>
      </w:r>
      <w:proofErr w:type="spellStart"/>
      <w:r w:rsidRPr="001F4BAC">
        <w:rPr>
          <w:sz w:val="24"/>
          <w:szCs w:val="24"/>
          <w:lang w:val="fr-FR"/>
        </w:rPr>
        <w:t>Loyalist</w:t>
      </w:r>
      <w:proofErr w:type="spellEnd"/>
      <w:r w:rsidRPr="001F4BAC">
        <w:rPr>
          <w:sz w:val="24"/>
          <w:szCs w:val="24"/>
          <w:lang w:val="fr-FR"/>
        </w:rPr>
        <w:t xml:space="preserve"> </w:t>
      </w:r>
      <w:proofErr w:type="spellStart"/>
      <w:r w:rsidRPr="001F4BAC">
        <w:rPr>
          <w:sz w:val="24"/>
          <w:szCs w:val="24"/>
          <w:lang w:val="fr-FR"/>
        </w:rPr>
        <w:t>College</w:t>
      </w:r>
      <w:proofErr w:type="spellEnd"/>
      <w:r w:rsidRPr="001F4BAC">
        <w:rPr>
          <w:sz w:val="24"/>
          <w:szCs w:val="24"/>
          <w:lang w:val="fr-FR"/>
        </w:rPr>
        <w:t>, Haliburton (Ontario), avec Lila Lewis Irving</w:t>
      </w:r>
    </w:p>
    <w:p w14:paraId="76DE60D9" w14:textId="77777777" w:rsidR="00523592" w:rsidRPr="001F4BAC" w:rsidRDefault="00C207BA" w:rsidP="001F4BAC">
      <w:pPr>
        <w:spacing w:after="0" w:line="360" w:lineRule="auto"/>
        <w:rPr>
          <w:sz w:val="24"/>
          <w:szCs w:val="24"/>
        </w:rPr>
      </w:pPr>
      <w:r w:rsidRPr="001F4BAC">
        <w:rPr>
          <w:sz w:val="24"/>
          <w:szCs w:val="24"/>
        </w:rPr>
        <w:t>2009–2010 · Non-Objective I | St. Lawrence College, Brockville (Ontario), avec Lila Lewis Irving</w:t>
      </w:r>
    </w:p>
    <w:p w14:paraId="4C36621D" w14:textId="77777777" w:rsidR="00523592" w:rsidRPr="001F4BAC" w:rsidRDefault="00C207BA" w:rsidP="001F4BAC">
      <w:pPr>
        <w:spacing w:after="0" w:line="360" w:lineRule="auto"/>
        <w:rPr>
          <w:sz w:val="24"/>
          <w:szCs w:val="24"/>
        </w:rPr>
      </w:pPr>
      <w:r w:rsidRPr="001F4BAC">
        <w:rPr>
          <w:sz w:val="24"/>
          <w:szCs w:val="24"/>
        </w:rPr>
        <w:t>2007–2013 · Abstracting Acrylic | St. Lawrence College, Brockville (Ontario), avec Marg Grothier</w:t>
      </w:r>
    </w:p>
    <w:p w14:paraId="5D5ECC86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 xml:space="preserve">1996-2006 · Aquarelle | Centre Jack Purcell, avec Kelley </w:t>
      </w:r>
      <w:proofErr w:type="spellStart"/>
      <w:r w:rsidRPr="001F4BAC">
        <w:rPr>
          <w:sz w:val="24"/>
          <w:szCs w:val="24"/>
          <w:lang w:val="fr-FR"/>
        </w:rPr>
        <w:t>Cloer</w:t>
      </w:r>
      <w:proofErr w:type="spellEnd"/>
    </w:p>
    <w:p w14:paraId="18D9104A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1984-85 · Haute couture et chapellerie | Académie des Couturiers Canadiens, Ottawa</w:t>
      </w:r>
    </w:p>
    <w:p w14:paraId="5A52B807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1982-83 · Couleur I &amp; II | Cégep du Vieux Montréal</w:t>
      </w:r>
    </w:p>
    <w:p w14:paraId="326AD9E2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1981-82 · Histoire de l’art et esthétique I, II | Cégep de Rosemont, Montréal</w:t>
      </w:r>
    </w:p>
    <w:p w14:paraId="483577D0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1981 · Organisation picturale | Cégep de Rosemont</w:t>
      </w:r>
    </w:p>
    <w:p w14:paraId="300C3D95" w14:textId="77777777" w:rsidR="001F4BAC" w:rsidRPr="001F4BAC" w:rsidRDefault="001F4BAC" w:rsidP="001F4BAC">
      <w:pPr>
        <w:spacing w:after="0" w:line="360" w:lineRule="auto"/>
        <w:rPr>
          <w:sz w:val="24"/>
          <w:szCs w:val="24"/>
          <w:lang w:val="fr-FR"/>
        </w:rPr>
      </w:pPr>
    </w:p>
    <w:p w14:paraId="46422FB1" w14:textId="77777777" w:rsidR="00523592" w:rsidRPr="001F4BAC" w:rsidRDefault="00C207BA" w:rsidP="001F4BAC">
      <w:pPr>
        <w:pStyle w:val="Titre2"/>
        <w:spacing w:before="0" w:line="360" w:lineRule="auto"/>
        <w:rPr>
          <w:rFonts w:asciiTheme="minorHAnsi" w:hAnsiTheme="minorHAnsi"/>
          <w:sz w:val="24"/>
          <w:szCs w:val="24"/>
          <w:lang w:val="fr-FR"/>
        </w:rPr>
      </w:pPr>
      <w:r w:rsidRPr="001F4BAC">
        <w:rPr>
          <w:rFonts w:asciiTheme="minorHAnsi" w:hAnsiTheme="minorHAnsi"/>
          <w:sz w:val="24"/>
          <w:szCs w:val="24"/>
          <w:lang w:val="fr-FR"/>
        </w:rPr>
        <w:t>STAGES / RÉSIDENCES DE CRÉATION</w:t>
      </w:r>
    </w:p>
    <w:p w14:paraId="742C7DED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2021 · Traces Résidence | Ange-Gardien, Québec</w:t>
      </w:r>
    </w:p>
    <w:p w14:paraId="69E7EB20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2016-2017 · Résidence de création | Musée Pointe du Buisson, Melocheville</w:t>
      </w:r>
    </w:p>
    <w:p w14:paraId="0134188D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2016-2017 · Résidence de création | Centre d’artistes autogéré, Valleyfield</w:t>
      </w:r>
    </w:p>
    <w:p w14:paraId="469E783E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2014-2017 · Traces | Résidence in situ, Ange-Gardien, Québec</w:t>
      </w:r>
    </w:p>
    <w:p w14:paraId="4877C402" w14:textId="77777777" w:rsidR="00523592" w:rsidRPr="001F4BAC" w:rsidRDefault="00C207BA" w:rsidP="001F4BAC">
      <w:pPr>
        <w:spacing w:after="0" w:line="360" w:lineRule="auto"/>
        <w:rPr>
          <w:sz w:val="24"/>
          <w:szCs w:val="24"/>
        </w:rPr>
      </w:pPr>
      <w:r w:rsidRPr="001F4BAC">
        <w:rPr>
          <w:sz w:val="24"/>
          <w:szCs w:val="24"/>
        </w:rPr>
        <w:t>2013/2015 · Atlantic Center for the Arts | New Smyrna Beach, Floride, États-Unis</w:t>
      </w:r>
    </w:p>
    <w:p w14:paraId="35A74BBB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2010–2019 · Résidence, Arts ‘manas | Artistes professionnelles, Tremblant</w:t>
      </w:r>
    </w:p>
    <w:p w14:paraId="7313135F" w14:textId="77777777" w:rsidR="001F4BAC" w:rsidRPr="001F4BAC" w:rsidRDefault="001F4BAC" w:rsidP="001F4BAC">
      <w:pPr>
        <w:spacing w:after="0" w:line="360" w:lineRule="auto"/>
        <w:rPr>
          <w:sz w:val="24"/>
          <w:szCs w:val="24"/>
          <w:lang w:val="fr-FR"/>
        </w:rPr>
      </w:pPr>
    </w:p>
    <w:p w14:paraId="6E1117F4" w14:textId="77777777" w:rsidR="00523592" w:rsidRPr="001F4BAC" w:rsidRDefault="00C207BA" w:rsidP="001F4BAC">
      <w:pPr>
        <w:pStyle w:val="Titre2"/>
        <w:spacing w:before="0" w:line="360" w:lineRule="auto"/>
        <w:rPr>
          <w:rFonts w:asciiTheme="minorHAnsi" w:hAnsiTheme="minorHAnsi"/>
          <w:sz w:val="24"/>
          <w:szCs w:val="24"/>
          <w:lang w:val="fr-FR"/>
        </w:rPr>
      </w:pPr>
      <w:r w:rsidRPr="001F4BAC">
        <w:rPr>
          <w:rFonts w:asciiTheme="minorHAnsi" w:hAnsiTheme="minorHAnsi"/>
          <w:sz w:val="24"/>
          <w:szCs w:val="24"/>
          <w:lang w:val="fr-FR"/>
        </w:rPr>
        <w:t>EXPOSITIONS INDIVIDUELLES</w:t>
      </w:r>
    </w:p>
    <w:p w14:paraId="20D0CF5F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2024 · Corps et âmes | Galerie Eugène Racette, Ottawa, Ontario (juin)</w:t>
      </w:r>
    </w:p>
    <w:p w14:paraId="05B0405D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lastRenderedPageBreak/>
        <w:t>2024 · Courant | Invitation solo, Galerie Old Chelsea, Chelsea, Québec (mai)</w:t>
      </w:r>
    </w:p>
    <w:p w14:paraId="55A1E2E3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2024 · La grande visite | La Fab sur Mills, en l’honneur du ministre de la Culture Pablo Rodriguez, Chelsea</w:t>
      </w:r>
    </w:p>
    <w:p w14:paraId="3E89F3A9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2022 · Corps et âmes | Centre d’action culturelle MRC Papineau, Montebello (septembre)</w:t>
      </w:r>
    </w:p>
    <w:p w14:paraId="4D556207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2022 · Vue | La Fab sur Mills, inauguration du centre, Chelsea, Québec (juin)</w:t>
      </w:r>
    </w:p>
    <w:p w14:paraId="5F9E72E5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2018 · Interaction l’expérience | Espace René-Provost, Ville de Gatineau (novembre)</w:t>
      </w:r>
    </w:p>
    <w:p w14:paraId="5CAA988D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2018 · Interaction | Espace René-Provost, Ville de Gatineau (mai)</w:t>
      </w:r>
    </w:p>
    <w:p w14:paraId="17AB3F81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2018 · L’énergie de l’âme | Galerie Old Chelsea, Chelsea</w:t>
      </w:r>
    </w:p>
    <w:p w14:paraId="1FAFE905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2017 · Perceptions | Galerie Old Chelsea, Chelsea</w:t>
      </w:r>
    </w:p>
    <w:p w14:paraId="3A8B1E49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2016 · Énigme | Galerie Eugène Racette (MIFO), Ottawa</w:t>
      </w:r>
    </w:p>
    <w:p w14:paraId="0615BC93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 xml:space="preserve">2014/2015 · Mystères | </w:t>
      </w:r>
      <w:proofErr w:type="spellStart"/>
      <w:r w:rsidRPr="001F4BAC">
        <w:rPr>
          <w:sz w:val="24"/>
          <w:szCs w:val="24"/>
          <w:lang w:val="fr-FR"/>
        </w:rPr>
        <w:t>Bostorus</w:t>
      </w:r>
      <w:proofErr w:type="spellEnd"/>
      <w:r w:rsidRPr="001F4BAC">
        <w:rPr>
          <w:sz w:val="24"/>
          <w:szCs w:val="24"/>
          <w:lang w:val="fr-FR"/>
        </w:rPr>
        <w:t>, Gatineau, parrainée par le Conseil des Arts Aylmer</w:t>
      </w:r>
    </w:p>
    <w:p w14:paraId="0AF01604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2014 · Cardiaque | Galerie Este, Le Forain, Gatineau</w:t>
      </w:r>
    </w:p>
    <w:p w14:paraId="37895D4A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2013 · Couleurs de l’âme | Galerie Outaouais, Gatineau</w:t>
      </w:r>
    </w:p>
    <w:p w14:paraId="2BCC9E73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 xml:space="preserve">2012/2014 · Ouverture | </w:t>
      </w:r>
      <w:proofErr w:type="spellStart"/>
      <w:r w:rsidRPr="001F4BAC">
        <w:rPr>
          <w:sz w:val="24"/>
          <w:szCs w:val="24"/>
          <w:lang w:val="fr-FR"/>
        </w:rPr>
        <w:t>Ambrosia</w:t>
      </w:r>
      <w:proofErr w:type="spellEnd"/>
      <w:r w:rsidRPr="001F4BAC">
        <w:rPr>
          <w:sz w:val="24"/>
          <w:szCs w:val="24"/>
          <w:lang w:val="fr-FR"/>
        </w:rPr>
        <w:t>, Gatineau, parrainée par le Conseil des Arts Aylmer</w:t>
      </w:r>
    </w:p>
    <w:p w14:paraId="16B1A660" w14:textId="77777777" w:rsidR="001F4BAC" w:rsidRPr="001F4BAC" w:rsidRDefault="001F4BAC" w:rsidP="001F4BAC">
      <w:pPr>
        <w:spacing w:after="0" w:line="360" w:lineRule="auto"/>
        <w:rPr>
          <w:sz w:val="24"/>
          <w:szCs w:val="24"/>
          <w:lang w:val="fr-FR"/>
        </w:rPr>
      </w:pPr>
    </w:p>
    <w:p w14:paraId="63E76EF4" w14:textId="77777777" w:rsidR="00523592" w:rsidRPr="001F4BAC" w:rsidRDefault="00C207BA" w:rsidP="001F4BAC">
      <w:pPr>
        <w:pStyle w:val="Titre2"/>
        <w:spacing w:before="0" w:line="360" w:lineRule="auto"/>
        <w:rPr>
          <w:rFonts w:asciiTheme="minorHAnsi" w:hAnsiTheme="minorHAnsi"/>
          <w:sz w:val="24"/>
          <w:szCs w:val="24"/>
          <w:lang w:val="fr-FR"/>
        </w:rPr>
      </w:pPr>
      <w:r w:rsidRPr="001F4BAC">
        <w:rPr>
          <w:rFonts w:asciiTheme="minorHAnsi" w:hAnsiTheme="minorHAnsi"/>
          <w:sz w:val="24"/>
          <w:szCs w:val="24"/>
          <w:lang w:val="fr-FR"/>
        </w:rPr>
        <w:t>BOURSES ET PRIX</w:t>
      </w:r>
    </w:p>
    <w:p w14:paraId="409863ED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2024 · Lauréate – Bourse d’aide à la diffusion, Fondation Culture Outaouais</w:t>
      </w:r>
    </w:p>
    <w:p w14:paraId="313E5A68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2023 · Lauréate – Prix Éclat Culturel, Culturiades, Ville de Gatineau</w:t>
      </w:r>
    </w:p>
    <w:p w14:paraId="401F236B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2022-2025 · Récipiendaire – Subvention de la Ville de Gatineau, Programme d’atelier de production</w:t>
      </w:r>
    </w:p>
    <w:p w14:paraId="059E9F55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2021 · Lauréate – Bourse d’aide à la diffusion, Fondation Culture Outaouais</w:t>
      </w:r>
    </w:p>
    <w:p w14:paraId="31534317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2018 · Lauréate – Bourse « Cartes Blanches », Ville de Gatineau</w:t>
      </w:r>
    </w:p>
    <w:p w14:paraId="6241A092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2017 · Lauréate – Bourse de professionnalisation, Culture Outaouais</w:t>
      </w:r>
    </w:p>
    <w:p w14:paraId="0AB9EB5E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2015 · Lauréate – Prix des Pairs, Symposium Traces In Situ</w:t>
      </w:r>
    </w:p>
    <w:p w14:paraId="19871EF6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2014 · Lauréate – Prix du Jury, Symposium Traces In Situ, Ange-Gardien</w:t>
      </w:r>
    </w:p>
    <w:p w14:paraId="4C304303" w14:textId="77777777" w:rsidR="001F4BAC" w:rsidRPr="001F4BAC" w:rsidRDefault="001F4BAC" w:rsidP="001F4BAC">
      <w:pPr>
        <w:spacing w:after="0" w:line="360" w:lineRule="auto"/>
        <w:rPr>
          <w:sz w:val="24"/>
          <w:szCs w:val="24"/>
          <w:lang w:val="fr-FR"/>
        </w:rPr>
      </w:pPr>
    </w:p>
    <w:p w14:paraId="6FBB847A" w14:textId="77777777" w:rsidR="00523592" w:rsidRPr="001F4BAC" w:rsidRDefault="00C207BA" w:rsidP="001F4BAC">
      <w:pPr>
        <w:pStyle w:val="Titre2"/>
        <w:spacing w:before="0" w:line="360" w:lineRule="auto"/>
        <w:rPr>
          <w:rFonts w:asciiTheme="minorHAnsi" w:hAnsiTheme="minorHAnsi"/>
          <w:sz w:val="24"/>
          <w:szCs w:val="24"/>
          <w:lang w:val="fr-FR"/>
        </w:rPr>
      </w:pPr>
      <w:r w:rsidRPr="001F4BAC">
        <w:rPr>
          <w:rFonts w:asciiTheme="minorHAnsi" w:hAnsiTheme="minorHAnsi"/>
          <w:sz w:val="24"/>
          <w:szCs w:val="24"/>
          <w:lang w:val="fr-FR"/>
        </w:rPr>
        <w:t>EXPOSITIONS COLLECTIVES</w:t>
      </w:r>
    </w:p>
    <w:p w14:paraId="07D6369B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 xml:space="preserve">2025 · Poses </w:t>
      </w:r>
      <w:proofErr w:type="spellStart"/>
      <w:r w:rsidRPr="001F4BAC">
        <w:rPr>
          <w:sz w:val="24"/>
          <w:szCs w:val="24"/>
          <w:lang w:val="fr-FR"/>
        </w:rPr>
        <w:t>exposed</w:t>
      </w:r>
      <w:proofErr w:type="spellEnd"/>
      <w:r w:rsidRPr="001F4BAC">
        <w:rPr>
          <w:sz w:val="24"/>
          <w:szCs w:val="24"/>
          <w:lang w:val="fr-FR"/>
        </w:rPr>
        <w:t xml:space="preserve"> | Go Figure, Marianne Van Silfhout Gallery, Brockville, Ontario</w:t>
      </w:r>
    </w:p>
    <w:p w14:paraId="3FF99C92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2023 · Les artistes du 135 | Soyez aux premières loges, 135 Eddy, Gatineau (novembre)</w:t>
      </w:r>
    </w:p>
    <w:p w14:paraId="65F852B8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2023 · La Bibliothèque | Galerie Montcalm, Gatineau</w:t>
      </w:r>
    </w:p>
    <w:p w14:paraId="028A5A34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2021 · Fondation | Université du Québec en Outaouais</w:t>
      </w:r>
    </w:p>
    <w:p w14:paraId="10B32BF3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2021 · Les Robes | Studio Ernest Cormier, Montréal</w:t>
      </w:r>
    </w:p>
    <w:p w14:paraId="44A9BF74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2020 · Confin’art | Centre d’action culturelle de la MRC de Papineau, invitation</w:t>
      </w:r>
    </w:p>
    <w:p w14:paraId="3F229C22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2019 · Sensuel | Espace Pierre Debain, Ville de Gatineau</w:t>
      </w:r>
    </w:p>
    <w:p w14:paraId="2DCC99C5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2017 · Balivernes et Mélivernes | Galerie Montcalm, Ville de Gatineau</w:t>
      </w:r>
    </w:p>
    <w:p w14:paraId="1D33F71B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2015 · Le rouge et le noir | Galerie Montcalm, Ville de Gatineau</w:t>
      </w:r>
    </w:p>
    <w:p w14:paraId="6D9B86CB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lastRenderedPageBreak/>
        <w:t>2015-2018 · Les couleurs du Manoir | Manoir Papineau, Parc Canada, Montebello</w:t>
      </w:r>
    </w:p>
    <w:p w14:paraId="028F1E99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2015-2017 · Vue sur l’art | sur invitation, Papineauville</w:t>
      </w:r>
    </w:p>
    <w:p w14:paraId="47958901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2015 · Galerie Linart | Cantley</w:t>
      </w:r>
    </w:p>
    <w:p w14:paraId="4EB5D8C3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2014 · Galerie Ottawa | Ottawa Mix Média Association, OMMA, Ottawa</w:t>
      </w:r>
    </w:p>
    <w:p w14:paraId="314982D0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2014-2017 · Traces résidence/exposition | Ange-Gardien, Québec</w:t>
      </w:r>
    </w:p>
    <w:p w14:paraId="6C2C3476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2013-2015 · Les membres | Exposition annuelle, la FAB, Chelsea</w:t>
      </w:r>
    </w:p>
    <w:p w14:paraId="76E576F8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2013-2014 · Les Jazz | Galerie Outaouais, Gatineau</w:t>
      </w:r>
    </w:p>
    <w:p w14:paraId="5C11FBB5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 xml:space="preserve">2013 · Line | Brush </w:t>
      </w:r>
      <w:proofErr w:type="spellStart"/>
      <w:r w:rsidRPr="001F4BAC">
        <w:rPr>
          <w:sz w:val="24"/>
          <w:szCs w:val="24"/>
          <w:lang w:val="fr-FR"/>
        </w:rPr>
        <w:t>Strokes</w:t>
      </w:r>
      <w:proofErr w:type="spellEnd"/>
      <w:r w:rsidRPr="001F4BAC">
        <w:rPr>
          <w:sz w:val="24"/>
          <w:szCs w:val="24"/>
          <w:lang w:val="fr-FR"/>
        </w:rPr>
        <w:t xml:space="preserve"> Gallery, Carleton Place, Ontario</w:t>
      </w:r>
    </w:p>
    <w:p w14:paraId="38F23315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2011-12-15 · Femmes | Galerie Fontaine, Buckingham</w:t>
      </w:r>
    </w:p>
    <w:p w14:paraId="3E9E8EC9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2010-2017 · Mouvement | Espace Pierre Debain, Ville de Gatineau</w:t>
      </w:r>
    </w:p>
    <w:p w14:paraId="63D88CE9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2010-2025 · Femmexpo | Centre d’action culturelle de la MRC de Papineau</w:t>
      </w:r>
    </w:p>
    <w:p w14:paraId="05A2A2F6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2010-2021 · Foyer du Centre Jack Purcell | Ville d’Ottawa</w:t>
      </w:r>
    </w:p>
    <w:p w14:paraId="4B526273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2009-2010 · Festivart des arts | Montpellier</w:t>
      </w:r>
    </w:p>
    <w:p w14:paraId="3297C0A0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2009 · Trois femmes en arts | Centre des arts de Montebello</w:t>
      </w:r>
    </w:p>
    <w:p w14:paraId="02C594B8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2008-2010 · Gatineau en couleurs | Gatineau</w:t>
      </w:r>
    </w:p>
    <w:p w14:paraId="70E6FB1B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2002-2005 · Moth Gallery | Merrickville, Ontario</w:t>
      </w:r>
    </w:p>
    <w:p w14:paraId="322D6001" w14:textId="31E6F3F6" w:rsidR="001F4BAC" w:rsidRPr="00D1239A" w:rsidRDefault="00185AE0" w:rsidP="00D1239A">
      <w:pPr>
        <w:pStyle w:val="Titre1"/>
        <w:spacing w:line="240" w:lineRule="auto"/>
        <w:rPr>
          <w:rFonts w:asciiTheme="minorHAnsi" w:hAnsiTheme="minorHAnsi"/>
          <w:sz w:val="22"/>
          <w:szCs w:val="22"/>
          <w:lang w:val="fr-FR"/>
        </w:rPr>
      </w:pPr>
      <w:r w:rsidRPr="001F4BAC">
        <w:rPr>
          <w:rFonts w:asciiTheme="minorHAnsi" w:hAnsiTheme="minorHAnsi"/>
          <w:sz w:val="22"/>
          <w:szCs w:val="22"/>
          <w:lang w:val="fr-FR"/>
        </w:rPr>
        <w:t>MEMBERSHIP ET IMPLICATIONS</w:t>
      </w:r>
    </w:p>
    <w:p w14:paraId="061A576C" w14:textId="77777777" w:rsidR="00185AE0" w:rsidRPr="001F4BAC" w:rsidRDefault="00185AE0" w:rsidP="001F4BAC">
      <w:pPr>
        <w:spacing w:line="240" w:lineRule="auto"/>
        <w:rPr>
          <w:lang w:val="fr-FR"/>
        </w:rPr>
      </w:pPr>
      <w:r w:rsidRPr="001F4BAC">
        <w:rPr>
          <w:lang w:val="fr-FR"/>
        </w:rPr>
        <w:t>2025 · Formatrice – Atelier de professionnalisation des artistes, partenariat Centre d’action Culturelle, Montebello</w:t>
      </w:r>
    </w:p>
    <w:p w14:paraId="3B988B33" w14:textId="77777777" w:rsidR="00185AE0" w:rsidRPr="001F4BAC" w:rsidRDefault="00185AE0" w:rsidP="001F4BAC">
      <w:pPr>
        <w:spacing w:line="240" w:lineRule="auto"/>
        <w:rPr>
          <w:lang w:val="fr-FR"/>
        </w:rPr>
      </w:pPr>
      <w:r w:rsidRPr="001F4BAC">
        <w:rPr>
          <w:lang w:val="fr-FR"/>
        </w:rPr>
        <w:t>2025 · Directrice – Visites guidées – Sentier culturel, Ville de Gatineau</w:t>
      </w:r>
    </w:p>
    <w:p w14:paraId="6620E982" w14:textId="77777777" w:rsidR="00185AE0" w:rsidRPr="001F4BAC" w:rsidRDefault="00185AE0" w:rsidP="001F4BAC">
      <w:pPr>
        <w:spacing w:line="240" w:lineRule="auto"/>
        <w:rPr>
          <w:lang w:val="fr-FR"/>
        </w:rPr>
      </w:pPr>
      <w:r w:rsidRPr="001F4BAC">
        <w:rPr>
          <w:lang w:val="fr-FR"/>
        </w:rPr>
        <w:t>2025 · Formatrice – Livre à l’infini, classe Nicholas Gatineau, Centre d’action culturelle, Montebello</w:t>
      </w:r>
    </w:p>
    <w:p w14:paraId="17AB1318" w14:textId="77777777" w:rsidR="00185AE0" w:rsidRPr="001F4BAC" w:rsidRDefault="00185AE0" w:rsidP="001F4BAC">
      <w:pPr>
        <w:spacing w:line="240" w:lineRule="auto"/>
        <w:rPr>
          <w:lang w:val="fr-FR"/>
        </w:rPr>
      </w:pPr>
      <w:r w:rsidRPr="001F4BAC">
        <w:rPr>
          <w:lang w:val="fr-FR"/>
        </w:rPr>
        <w:t>2025 · Membre du comité FEMMEXPO, Centre d’Action Culturelle, Montebello</w:t>
      </w:r>
    </w:p>
    <w:p w14:paraId="190844A8" w14:textId="77777777" w:rsidR="00185AE0" w:rsidRPr="001F4BAC" w:rsidRDefault="00185AE0" w:rsidP="001F4BAC">
      <w:pPr>
        <w:spacing w:line="240" w:lineRule="auto"/>
        <w:rPr>
          <w:lang w:val="fr-FR"/>
        </w:rPr>
      </w:pPr>
      <w:r w:rsidRPr="001F4BAC">
        <w:rPr>
          <w:lang w:val="fr-FR"/>
        </w:rPr>
        <w:t xml:space="preserve">2025 · Membre de l'équipe de recherche – Université </w:t>
      </w:r>
      <w:proofErr w:type="spellStart"/>
      <w:r w:rsidRPr="001F4BAC">
        <w:rPr>
          <w:lang w:val="fr-FR"/>
        </w:rPr>
        <w:t>Bishop’s</w:t>
      </w:r>
      <w:proofErr w:type="spellEnd"/>
      <w:r w:rsidRPr="001F4BAC">
        <w:rPr>
          <w:lang w:val="fr-FR"/>
        </w:rPr>
        <w:t>, sur les bienfaits de l’art pour les enfants</w:t>
      </w:r>
    </w:p>
    <w:p w14:paraId="6D3E98B3" w14:textId="77777777" w:rsidR="00185AE0" w:rsidRPr="001F4BAC" w:rsidRDefault="00185AE0" w:rsidP="001F4BAC">
      <w:pPr>
        <w:spacing w:line="240" w:lineRule="auto"/>
        <w:rPr>
          <w:lang w:val="fr-FR"/>
        </w:rPr>
      </w:pPr>
      <w:r w:rsidRPr="001F4BAC">
        <w:rPr>
          <w:lang w:val="fr-FR"/>
        </w:rPr>
        <w:t>2024 · Formatrice – Sentier culturel, activité pour tous sur la fabrication de livres à l’infini</w:t>
      </w:r>
    </w:p>
    <w:p w14:paraId="157509A9" w14:textId="77777777" w:rsidR="00185AE0" w:rsidRPr="001F4BAC" w:rsidRDefault="00185AE0" w:rsidP="001F4BAC">
      <w:pPr>
        <w:spacing w:line="240" w:lineRule="auto"/>
        <w:rPr>
          <w:lang w:val="fr-FR"/>
        </w:rPr>
      </w:pPr>
      <w:r w:rsidRPr="001F4BAC">
        <w:rPr>
          <w:lang w:val="fr-FR"/>
        </w:rPr>
        <w:t>2023-2024 · Membre du Conseil d’Administration – CACO (Centre d’Art Contemporain de l’Outaouais)</w:t>
      </w:r>
    </w:p>
    <w:p w14:paraId="46004AF9" w14:textId="77777777" w:rsidR="00185AE0" w:rsidRPr="001F4BAC" w:rsidRDefault="00185AE0" w:rsidP="001F4BAC">
      <w:pPr>
        <w:spacing w:line="240" w:lineRule="auto"/>
        <w:rPr>
          <w:lang w:val="fr-FR"/>
        </w:rPr>
      </w:pPr>
      <w:r w:rsidRPr="001F4BAC">
        <w:rPr>
          <w:lang w:val="fr-FR"/>
        </w:rPr>
        <w:t>2022 · Conférencière invitée – Ciné Jonction, pour le film « 305 Bellechasse »</w:t>
      </w:r>
    </w:p>
    <w:p w14:paraId="1448FD3D" w14:textId="77777777" w:rsidR="00185AE0" w:rsidRPr="001F4BAC" w:rsidRDefault="00185AE0" w:rsidP="001F4BAC">
      <w:pPr>
        <w:spacing w:line="240" w:lineRule="auto"/>
        <w:rPr>
          <w:lang w:val="fr-FR"/>
        </w:rPr>
      </w:pPr>
      <w:r w:rsidRPr="001F4BAC">
        <w:rPr>
          <w:lang w:val="fr-FR"/>
        </w:rPr>
        <w:t>2021 · Artiste invitée – Calendrier 2021, Centre d’Action Culturelle de la MRC de Papineau</w:t>
      </w:r>
    </w:p>
    <w:p w14:paraId="4F27CB46" w14:textId="77777777" w:rsidR="00185AE0" w:rsidRPr="001F4BAC" w:rsidRDefault="00185AE0" w:rsidP="001F4BAC">
      <w:pPr>
        <w:spacing w:line="240" w:lineRule="auto"/>
        <w:rPr>
          <w:lang w:val="fr-FR"/>
        </w:rPr>
      </w:pPr>
      <w:r w:rsidRPr="001F4BAC">
        <w:rPr>
          <w:lang w:val="fr-FR"/>
        </w:rPr>
        <w:t>2020-présent · Tuteure en arts visuels – Ateliers virtuels, Formatrice via Zoom</w:t>
      </w:r>
    </w:p>
    <w:p w14:paraId="44AE2C86" w14:textId="77777777" w:rsidR="00185AE0" w:rsidRPr="001F4BAC" w:rsidRDefault="00185AE0" w:rsidP="001F4BAC">
      <w:pPr>
        <w:spacing w:line="240" w:lineRule="auto"/>
        <w:rPr>
          <w:lang w:val="fr-FR"/>
        </w:rPr>
      </w:pPr>
      <w:r w:rsidRPr="001F4BAC">
        <w:rPr>
          <w:lang w:val="fr-FR"/>
        </w:rPr>
        <w:t>2018-présent · Membre du Conseil d’Administration – Bottom Line Ottawa</w:t>
      </w:r>
    </w:p>
    <w:p w14:paraId="68EEE054" w14:textId="77777777" w:rsidR="00185AE0" w:rsidRPr="001F4BAC" w:rsidRDefault="00185AE0" w:rsidP="001F4BAC">
      <w:pPr>
        <w:spacing w:line="240" w:lineRule="auto"/>
        <w:rPr>
          <w:lang w:val="fr-FR"/>
        </w:rPr>
      </w:pPr>
      <w:r w:rsidRPr="001F4BAC">
        <w:rPr>
          <w:lang w:val="fr-FR"/>
        </w:rPr>
        <w:t>2018-2020 · Présidente fondatrice de la coopérative de solidarité des Ateliers du Ruisseau</w:t>
      </w:r>
    </w:p>
    <w:p w14:paraId="2F20D394" w14:textId="77777777" w:rsidR="00185AE0" w:rsidRPr="001F4BAC" w:rsidRDefault="00185AE0" w:rsidP="001F4BAC">
      <w:pPr>
        <w:spacing w:line="240" w:lineRule="auto"/>
        <w:rPr>
          <w:lang w:val="fr-FR"/>
        </w:rPr>
      </w:pPr>
      <w:r w:rsidRPr="001F4BAC">
        <w:rPr>
          <w:lang w:val="fr-FR"/>
        </w:rPr>
        <w:t>2018-présent · Membre professionnelle – RAAV / CARFAC</w:t>
      </w:r>
    </w:p>
    <w:p w14:paraId="19619F2C" w14:textId="6C4DFFEB" w:rsidR="00185AE0" w:rsidRPr="001F4BAC" w:rsidRDefault="00185AE0" w:rsidP="001F4BAC">
      <w:pPr>
        <w:spacing w:line="240" w:lineRule="auto"/>
        <w:rPr>
          <w:lang w:val="fr-FR"/>
        </w:rPr>
      </w:pPr>
      <w:r w:rsidRPr="001F4BAC">
        <w:rPr>
          <w:lang w:val="fr-FR"/>
        </w:rPr>
        <w:t xml:space="preserve">2017-2019 · </w:t>
      </w:r>
      <w:r w:rsidRPr="001F4BAC">
        <w:rPr>
          <w:lang w:val="fr-FR"/>
        </w:rPr>
        <w:t>Artiste</w:t>
      </w:r>
      <w:r w:rsidRPr="001F4BAC">
        <w:rPr>
          <w:lang w:val="fr-FR"/>
        </w:rPr>
        <w:t xml:space="preserve"> associé – Galerie Old Chelsea, Québec</w:t>
      </w:r>
    </w:p>
    <w:p w14:paraId="51241C9F" w14:textId="77777777" w:rsidR="00185AE0" w:rsidRPr="001F4BAC" w:rsidRDefault="00185AE0" w:rsidP="001F4BAC">
      <w:pPr>
        <w:spacing w:line="240" w:lineRule="auto"/>
        <w:rPr>
          <w:lang w:val="fr-FR"/>
        </w:rPr>
      </w:pPr>
      <w:r w:rsidRPr="001F4BAC">
        <w:rPr>
          <w:lang w:val="fr-FR"/>
        </w:rPr>
        <w:t>2017-2020 · Tuteur en arts visuels | Centre Guigues, Ottawa</w:t>
      </w:r>
    </w:p>
    <w:p w14:paraId="716ADE18" w14:textId="77777777" w:rsidR="00185AE0" w:rsidRPr="001F4BAC" w:rsidRDefault="00185AE0" w:rsidP="001F4BAC">
      <w:pPr>
        <w:spacing w:line="240" w:lineRule="auto"/>
        <w:rPr>
          <w:lang w:val="fr-FR"/>
        </w:rPr>
      </w:pPr>
      <w:r w:rsidRPr="001F4BAC">
        <w:rPr>
          <w:lang w:val="fr-FR"/>
        </w:rPr>
        <w:lastRenderedPageBreak/>
        <w:t>2017 · Mentor pour artiste émergent | Programme par Emploi Québec</w:t>
      </w:r>
    </w:p>
    <w:p w14:paraId="2BD732DC" w14:textId="77777777" w:rsidR="00185AE0" w:rsidRPr="001F4BAC" w:rsidRDefault="00185AE0" w:rsidP="001F4BAC">
      <w:pPr>
        <w:spacing w:line="240" w:lineRule="auto"/>
        <w:rPr>
          <w:lang w:val="fr-FR"/>
        </w:rPr>
      </w:pPr>
      <w:r w:rsidRPr="001F4BAC">
        <w:rPr>
          <w:lang w:val="fr-FR"/>
        </w:rPr>
        <w:t>2016-2019 · Animatrice – Ateliers de création, Galerie Montcalm et Espace Pierre-Debain, Ville de Gatineau</w:t>
      </w:r>
    </w:p>
    <w:p w14:paraId="79C6EA60" w14:textId="77777777" w:rsidR="00185AE0" w:rsidRPr="001F4BAC" w:rsidRDefault="00185AE0" w:rsidP="001F4BAC">
      <w:pPr>
        <w:spacing w:line="240" w:lineRule="auto"/>
        <w:rPr>
          <w:lang w:val="fr-FR"/>
        </w:rPr>
      </w:pPr>
      <w:r w:rsidRPr="001F4BAC">
        <w:rPr>
          <w:lang w:val="fr-FR"/>
        </w:rPr>
        <w:t>2015-2017 · Membre du Conseil d’Administration – Traces, Symposium en arts visuels</w:t>
      </w:r>
    </w:p>
    <w:p w14:paraId="5F1A5784" w14:textId="77777777" w:rsidR="00185AE0" w:rsidRPr="001F4BAC" w:rsidRDefault="00185AE0" w:rsidP="001F4BAC">
      <w:pPr>
        <w:spacing w:line="240" w:lineRule="auto"/>
        <w:rPr>
          <w:lang w:val="fr-FR"/>
        </w:rPr>
      </w:pPr>
      <w:r w:rsidRPr="001F4BAC">
        <w:rPr>
          <w:lang w:val="fr-FR"/>
        </w:rPr>
        <w:t>2015 · Directrice – Art Jam In Situ, en partenariat avec Parcs Canada, Manoir Papineau, Montebello</w:t>
      </w:r>
    </w:p>
    <w:p w14:paraId="109C3980" w14:textId="77777777" w:rsidR="00185AE0" w:rsidRPr="001F4BAC" w:rsidRDefault="00185AE0" w:rsidP="001F4BAC">
      <w:pPr>
        <w:spacing w:line="240" w:lineRule="auto"/>
        <w:rPr>
          <w:lang w:val="fr-FR"/>
        </w:rPr>
      </w:pPr>
      <w:r w:rsidRPr="001F4BAC">
        <w:rPr>
          <w:lang w:val="fr-FR"/>
        </w:rPr>
        <w:t>2014 · Formatrice – Atelier de plein air, Jardins Emmarocalles, Ripon</w:t>
      </w:r>
    </w:p>
    <w:p w14:paraId="54568F1B" w14:textId="77777777" w:rsidR="00185AE0" w:rsidRPr="001F4BAC" w:rsidRDefault="00185AE0" w:rsidP="001F4BAC">
      <w:pPr>
        <w:spacing w:line="240" w:lineRule="auto"/>
        <w:rPr>
          <w:lang w:val="fr-FR"/>
        </w:rPr>
      </w:pPr>
      <w:r w:rsidRPr="001F4BAC">
        <w:rPr>
          <w:lang w:val="fr-FR"/>
        </w:rPr>
        <w:t>2013-présent · Membre de La Fab, Chelsea, coopérative d’artistes autogérée</w:t>
      </w:r>
    </w:p>
    <w:p w14:paraId="17BCF413" w14:textId="77777777" w:rsidR="00185AE0" w:rsidRPr="001F4BAC" w:rsidRDefault="00185AE0" w:rsidP="001F4BAC">
      <w:pPr>
        <w:spacing w:line="240" w:lineRule="auto"/>
        <w:rPr>
          <w:lang w:val="fr-FR"/>
        </w:rPr>
      </w:pPr>
      <w:r w:rsidRPr="001F4BAC">
        <w:rPr>
          <w:lang w:val="fr-FR"/>
        </w:rPr>
        <w:t>2001-présent · Formatrice en arts visuels | Centre Jack Purcell, Ottawa</w:t>
      </w:r>
    </w:p>
    <w:p w14:paraId="46EC3AA5" w14:textId="77777777" w:rsidR="00185AE0" w:rsidRPr="001F4BAC" w:rsidRDefault="00185AE0" w:rsidP="001F4BAC">
      <w:pPr>
        <w:spacing w:line="240" w:lineRule="auto"/>
        <w:rPr>
          <w:lang w:val="fr-FR"/>
        </w:rPr>
      </w:pPr>
      <w:r w:rsidRPr="001F4BAC">
        <w:rPr>
          <w:lang w:val="fr-FR"/>
        </w:rPr>
        <w:t>2000-2001 · Commissaire des expositions – JPRA, Ottawa</w:t>
      </w:r>
    </w:p>
    <w:p w14:paraId="683C37B7" w14:textId="0E43EE01" w:rsidR="00523592" w:rsidRPr="001F4BAC" w:rsidRDefault="00185AE0" w:rsidP="001F4BAC">
      <w:pPr>
        <w:spacing w:line="240" w:lineRule="auto"/>
        <w:rPr>
          <w:lang w:val="fr-FR"/>
        </w:rPr>
      </w:pPr>
      <w:r w:rsidRPr="001F4BAC">
        <w:rPr>
          <w:lang w:val="fr-FR"/>
        </w:rPr>
        <w:t>2000–2001 · Membre du Conseil d’Administration &amp; Directrice des événements spéciaux JPRA, Ottawa</w:t>
      </w:r>
    </w:p>
    <w:p w14:paraId="2BD188B4" w14:textId="77777777" w:rsidR="00523592" w:rsidRPr="001F4BAC" w:rsidRDefault="00C207BA" w:rsidP="001F4BAC">
      <w:pPr>
        <w:pStyle w:val="Titre2"/>
        <w:spacing w:before="0" w:line="360" w:lineRule="auto"/>
        <w:rPr>
          <w:rFonts w:asciiTheme="minorHAnsi" w:hAnsiTheme="minorHAnsi"/>
          <w:sz w:val="24"/>
          <w:szCs w:val="24"/>
          <w:lang w:val="fr-FR"/>
        </w:rPr>
      </w:pPr>
      <w:r w:rsidRPr="001F4BAC">
        <w:rPr>
          <w:rFonts w:asciiTheme="minorHAnsi" w:hAnsiTheme="minorHAnsi"/>
          <w:sz w:val="24"/>
          <w:szCs w:val="24"/>
          <w:lang w:val="fr-FR"/>
        </w:rPr>
        <w:t>JURY</w:t>
      </w:r>
    </w:p>
    <w:p w14:paraId="20762D12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2024 · Comité de sélection Œuvres publiques, Gatineau</w:t>
      </w:r>
    </w:p>
    <w:p w14:paraId="70ABD08C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2022-2024 · Comité de sélection, Conseil des arts du Canada</w:t>
      </w:r>
    </w:p>
    <w:p w14:paraId="0A6C6FDE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2021 · Comité de sélection Œuvres publiques, Gatineau</w:t>
      </w:r>
    </w:p>
    <w:p w14:paraId="7D0C456D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2018 · Galerie d’art Eugène Racette, MIFO, Ottawa, juge comité de sélection</w:t>
      </w:r>
    </w:p>
    <w:p w14:paraId="5AD06620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2015 · Trace symposium, Ange Gardien, juge comité de sélection, prix du jury</w:t>
      </w:r>
    </w:p>
    <w:p w14:paraId="07EAB976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2014-2015 · Galerie d’Art Aylmer, juge comité de sélection</w:t>
      </w:r>
    </w:p>
    <w:p w14:paraId="52D9A38E" w14:textId="77777777" w:rsidR="00523592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2014 · Galerie Outaouais, juge, comité de sélection</w:t>
      </w:r>
    </w:p>
    <w:p w14:paraId="57104B32" w14:textId="77777777" w:rsidR="00D1239A" w:rsidRPr="001F4BAC" w:rsidRDefault="00D1239A" w:rsidP="001F4BAC">
      <w:pPr>
        <w:spacing w:after="0" w:line="360" w:lineRule="auto"/>
        <w:rPr>
          <w:sz w:val="24"/>
          <w:szCs w:val="24"/>
          <w:lang w:val="fr-FR"/>
        </w:rPr>
      </w:pPr>
    </w:p>
    <w:p w14:paraId="02646791" w14:textId="77777777" w:rsidR="00523592" w:rsidRPr="001F4BAC" w:rsidRDefault="00C207BA" w:rsidP="001F4BAC">
      <w:pPr>
        <w:pStyle w:val="Titre2"/>
        <w:spacing w:before="0" w:line="360" w:lineRule="auto"/>
        <w:rPr>
          <w:rFonts w:asciiTheme="minorHAnsi" w:hAnsiTheme="minorHAnsi"/>
          <w:sz w:val="24"/>
          <w:szCs w:val="24"/>
          <w:lang w:val="fr-FR"/>
        </w:rPr>
      </w:pPr>
      <w:r w:rsidRPr="001F4BAC">
        <w:rPr>
          <w:rFonts w:asciiTheme="minorHAnsi" w:hAnsiTheme="minorHAnsi"/>
          <w:sz w:val="24"/>
          <w:szCs w:val="24"/>
          <w:lang w:val="fr-FR"/>
        </w:rPr>
        <w:t>ŒUVRE PUBLIQUE / COLLECTIONS</w:t>
      </w:r>
    </w:p>
    <w:p w14:paraId="60E5C525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2022 · Collection Assemblée nationale du Québec, « Ligne d’eau »</w:t>
      </w:r>
    </w:p>
    <w:p w14:paraId="69C9015F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2021 · Collectif Traces, Ange-Gardien, Outaouais</w:t>
      </w:r>
    </w:p>
    <w:p w14:paraId="5F467DB0" w14:textId="77777777" w:rsidR="00523592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2009 · Poste Canada, Sandford Fleming, Ottawa, murale « d’un océan à l’autre »</w:t>
      </w:r>
    </w:p>
    <w:p w14:paraId="514894E7" w14:textId="77777777" w:rsidR="00D1239A" w:rsidRPr="001F4BAC" w:rsidRDefault="00D1239A" w:rsidP="001F4BAC">
      <w:pPr>
        <w:spacing w:after="0" w:line="360" w:lineRule="auto"/>
        <w:rPr>
          <w:sz w:val="24"/>
          <w:szCs w:val="24"/>
          <w:lang w:val="fr-FR"/>
        </w:rPr>
      </w:pPr>
    </w:p>
    <w:p w14:paraId="2E50C386" w14:textId="77777777" w:rsidR="00523592" w:rsidRPr="001F4BAC" w:rsidRDefault="00C207BA" w:rsidP="001F4BAC">
      <w:pPr>
        <w:pStyle w:val="Titre2"/>
        <w:spacing w:before="0" w:line="360" w:lineRule="auto"/>
        <w:rPr>
          <w:rFonts w:asciiTheme="minorHAnsi" w:hAnsiTheme="minorHAnsi"/>
          <w:sz w:val="24"/>
          <w:szCs w:val="24"/>
          <w:lang w:val="fr-FR"/>
        </w:rPr>
      </w:pPr>
      <w:r w:rsidRPr="001F4BAC">
        <w:rPr>
          <w:rFonts w:asciiTheme="minorHAnsi" w:hAnsiTheme="minorHAnsi"/>
          <w:sz w:val="24"/>
          <w:szCs w:val="24"/>
          <w:lang w:val="fr-FR"/>
        </w:rPr>
        <w:t>BIBLIOGRAPHIE</w:t>
      </w:r>
    </w:p>
    <w:p w14:paraId="6B69A572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2025 · Couverture du livre N’oublie surtout pas que je t’aime, Collectif d’auteurs de l’Outaouais, Édition David, dévoilement au SLO en février 2025.</w:t>
      </w:r>
    </w:p>
    <w:p w14:paraId="4EFD0857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 xml:space="preserve">2023 · Le Droit, Yves </w:t>
      </w:r>
      <w:proofErr w:type="spellStart"/>
      <w:r w:rsidRPr="001F4BAC">
        <w:rPr>
          <w:sz w:val="24"/>
          <w:szCs w:val="24"/>
          <w:lang w:val="fr-FR"/>
        </w:rPr>
        <w:t>Bergeras</w:t>
      </w:r>
      <w:proofErr w:type="spellEnd"/>
      <w:r w:rsidRPr="001F4BAC">
        <w:rPr>
          <w:sz w:val="24"/>
          <w:szCs w:val="24"/>
          <w:lang w:val="fr-FR"/>
        </w:rPr>
        <w:t xml:space="preserve">, Les Culturiades 2023, 23 novembre </w:t>
      </w:r>
      <w:r w:rsidRPr="001F4BAC">
        <w:rPr>
          <w:rFonts w:ascii="Segoe UI Emoji" w:hAnsi="Segoe UI Emoji" w:cs="Segoe UI Emoji"/>
          <w:sz w:val="24"/>
          <w:szCs w:val="24"/>
        </w:rPr>
        <w:t>👉</w:t>
      </w:r>
      <w:r w:rsidRPr="001F4BAC">
        <w:rPr>
          <w:sz w:val="24"/>
          <w:szCs w:val="24"/>
          <w:lang w:val="fr-FR"/>
        </w:rPr>
        <w:t xml:space="preserve"> https://www.ledroit.com/arts/2023/11/24/culturiades-anne-marie-ouellet-designee-artiste-de-lannee-en-outaouais-HYGEBXRVDZDTNJ3JFGSAFEFG2M/</w:t>
      </w:r>
    </w:p>
    <w:p w14:paraId="5C35CA3F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 xml:space="preserve">2022 · Le Droit, Yves </w:t>
      </w:r>
      <w:proofErr w:type="spellStart"/>
      <w:r w:rsidRPr="001F4BAC">
        <w:rPr>
          <w:sz w:val="24"/>
          <w:szCs w:val="24"/>
          <w:lang w:val="fr-FR"/>
        </w:rPr>
        <w:t>Bergeras</w:t>
      </w:r>
      <w:proofErr w:type="spellEnd"/>
      <w:r w:rsidRPr="001F4BAC">
        <w:rPr>
          <w:sz w:val="24"/>
          <w:szCs w:val="24"/>
          <w:lang w:val="fr-FR"/>
        </w:rPr>
        <w:t xml:space="preserve">, Danielle Doucet expose en solo à </w:t>
      </w:r>
      <w:proofErr w:type="spellStart"/>
      <w:r w:rsidRPr="001F4BAC">
        <w:rPr>
          <w:sz w:val="24"/>
          <w:szCs w:val="24"/>
          <w:lang w:val="fr-FR"/>
        </w:rPr>
        <w:t>Montébello</w:t>
      </w:r>
      <w:proofErr w:type="spellEnd"/>
      <w:r w:rsidRPr="001F4BAC">
        <w:rPr>
          <w:sz w:val="24"/>
          <w:szCs w:val="24"/>
          <w:lang w:val="fr-FR"/>
        </w:rPr>
        <w:t xml:space="preserve">, 13 septembre </w:t>
      </w:r>
      <w:r w:rsidRPr="001F4BAC">
        <w:rPr>
          <w:rFonts w:ascii="Segoe UI Emoji" w:hAnsi="Segoe UI Emoji" w:cs="Segoe UI Emoji"/>
          <w:sz w:val="24"/>
          <w:szCs w:val="24"/>
        </w:rPr>
        <w:t>👉</w:t>
      </w:r>
      <w:r w:rsidRPr="001F4BAC">
        <w:rPr>
          <w:sz w:val="24"/>
          <w:szCs w:val="24"/>
          <w:lang w:val="fr-FR"/>
        </w:rPr>
        <w:t xml:space="preserve"> https://www.ledroit.com/2022/09/13/danielle-doucet-expose-en-solo-a-montebello-135a0d666de2d9704277a47e2693</w:t>
      </w:r>
    </w:p>
    <w:p w14:paraId="169CA828" w14:textId="77777777" w:rsidR="00523592" w:rsidRPr="001F4BAC" w:rsidRDefault="00C207BA" w:rsidP="001F4BAC">
      <w:pPr>
        <w:spacing w:after="0" w:line="360" w:lineRule="auto"/>
        <w:rPr>
          <w:sz w:val="24"/>
          <w:szCs w:val="24"/>
        </w:rPr>
      </w:pPr>
      <w:r w:rsidRPr="001F4BAC">
        <w:rPr>
          <w:sz w:val="24"/>
          <w:szCs w:val="24"/>
        </w:rPr>
        <w:t>2022 · Le Low Down, Hannah Sabourin, Painter showcases free-spirited art, 22 juin</w:t>
      </w:r>
    </w:p>
    <w:p w14:paraId="12EBD522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lastRenderedPageBreak/>
        <w:t xml:space="preserve">2022 · Le Droit, Yves </w:t>
      </w:r>
      <w:proofErr w:type="spellStart"/>
      <w:r w:rsidRPr="001F4BAC">
        <w:rPr>
          <w:sz w:val="24"/>
          <w:szCs w:val="24"/>
          <w:lang w:val="fr-FR"/>
        </w:rPr>
        <w:t>Bergeras</w:t>
      </w:r>
      <w:proofErr w:type="spellEnd"/>
      <w:r w:rsidRPr="001F4BAC">
        <w:rPr>
          <w:sz w:val="24"/>
          <w:szCs w:val="24"/>
          <w:lang w:val="fr-FR"/>
        </w:rPr>
        <w:t>, Une explosion de couleurs pour inaugurer le centre des arts de La FAB.</w:t>
      </w:r>
    </w:p>
    <w:p w14:paraId="7C5C4194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 xml:space="preserve">2020 · Que créez-vous en période de confinement, Centre d’action Culturelle Papineau </w:t>
      </w:r>
      <w:r w:rsidRPr="001F4BAC">
        <w:rPr>
          <w:rFonts w:ascii="Segoe UI Emoji" w:hAnsi="Segoe UI Emoji" w:cs="Segoe UI Emoji"/>
          <w:sz w:val="24"/>
          <w:szCs w:val="24"/>
        </w:rPr>
        <w:t>👉</w:t>
      </w:r>
      <w:r w:rsidRPr="001F4BAC">
        <w:rPr>
          <w:sz w:val="24"/>
          <w:szCs w:val="24"/>
          <w:lang w:val="fr-FR"/>
        </w:rPr>
        <w:t xml:space="preserve"> https://www.youtube.com/watch?v=w8W-GVHYdjA</w:t>
      </w:r>
    </w:p>
    <w:p w14:paraId="7A4CCEDC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 xml:space="preserve">2019 · Le Droit, Yves </w:t>
      </w:r>
      <w:proofErr w:type="spellStart"/>
      <w:r w:rsidRPr="001F4BAC">
        <w:rPr>
          <w:sz w:val="24"/>
          <w:szCs w:val="24"/>
          <w:lang w:val="fr-FR"/>
        </w:rPr>
        <w:t>Bergeras</w:t>
      </w:r>
      <w:proofErr w:type="spellEnd"/>
      <w:r w:rsidRPr="001F4BAC">
        <w:rPr>
          <w:sz w:val="24"/>
          <w:szCs w:val="24"/>
          <w:lang w:val="fr-FR"/>
        </w:rPr>
        <w:t xml:space="preserve">, Les Ateliers poussent sur Montcalm, entrevue en compagnie du Maire de Gatineau Maxime </w:t>
      </w:r>
      <w:proofErr w:type="spellStart"/>
      <w:r w:rsidRPr="001F4BAC">
        <w:rPr>
          <w:sz w:val="24"/>
          <w:szCs w:val="24"/>
          <w:lang w:val="fr-FR"/>
        </w:rPr>
        <w:t>Pedneau</w:t>
      </w:r>
      <w:proofErr w:type="spellEnd"/>
      <w:r w:rsidRPr="001F4BAC">
        <w:rPr>
          <w:sz w:val="24"/>
          <w:szCs w:val="24"/>
          <w:lang w:val="fr-FR"/>
        </w:rPr>
        <w:t>-Jobin et de Danielle Doucet</w:t>
      </w:r>
    </w:p>
    <w:p w14:paraId="6FA8D71D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2018 · Le Droit, Charles Antoine Gagnon, L’apprentissage en accéléré, Économie sociale de l’Outaouais</w:t>
      </w:r>
    </w:p>
    <w:p w14:paraId="3B5163DA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 xml:space="preserve">2017 · </w:t>
      </w:r>
      <w:proofErr w:type="spellStart"/>
      <w:r w:rsidRPr="001F4BAC">
        <w:rPr>
          <w:sz w:val="24"/>
          <w:szCs w:val="24"/>
          <w:lang w:val="fr-FR"/>
        </w:rPr>
        <w:t>Magazine'art</w:t>
      </w:r>
      <w:proofErr w:type="spellEnd"/>
      <w:r w:rsidRPr="001F4BAC">
        <w:rPr>
          <w:sz w:val="24"/>
          <w:szCs w:val="24"/>
          <w:lang w:val="fr-FR"/>
        </w:rPr>
        <w:t>, vol. 30, Automne 2017, Sur le radar, p.22 par Michel Bois</w:t>
      </w:r>
    </w:p>
    <w:p w14:paraId="3C7086D3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 xml:space="preserve">2016 · Les malins, Radio-Canada, avec </w:t>
      </w:r>
      <w:proofErr w:type="spellStart"/>
      <w:r w:rsidRPr="001F4BAC">
        <w:rPr>
          <w:sz w:val="24"/>
          <w:szCs w:val="24"/>
          <w:lang w:val="fr-FR"/>
        </w:rPr>
        <w:t>Jhade</w:t>
      </w:r>
      <w:proofErr w:type="spellEnd"/>
      <w:r w:rsidRPr="001F4BAC">
        <w:rPr>
          <w:sz w:val="24"/>
          <w:szCs w:val="24"/>
          <w:lang w:val="fr-FR"/>
        </w:rPr>
        <w:t xml:space="preserve"> Montpetit, l’art visuel en Outaouais </w:t>
      </w:r>
      <w:r w:rsidRPr="001F4BAC">
        <w:rPr>
          <w:rFonts w:ascii="Segoe UI Emoji" w:hAnsi="Segoe UI Emoji" w:cs="Segoe UI Emoji"/>
          <w:sz w:val="24"/>
          <w:szCs w:val="24"/>
        </w:rPr>
        <w:t>👉</w:t>
      </w:r>
      <w:r w:rsidRPr="001F4BAC">
        <w:rPr>
          <w:sz w:val="24"/>
          <w:szCs w:val="24"/>
          <w:lang w:val="fr-FR"/>
        </w:rPr>
        <w:t xml:space="preserve"> http://ici.radio-canada.ca/emissions/les_malins_plaisirs/20152016/archives.asp?date=2016%2F09%2F03</w:t>
      </w:r>
    </w:p>
    <w:p w14:paraId="43F12452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 xml:space="preserve">2016 · Entre nous, télévision Rogers, entrevue de Barbara </w:t>
      </w:r>
      <w:proofErr w:type="spellStart"/>
      <w:r w:rsidRPr="001F4BAC">
        <w:rPr>
          <w:sz w:val="24"/>
          <w:szCs w:val="24"/>
          <w:lang w:val="fr-FR"/>
        </w:rPr>
        <w:t>Laurenstin</w:t>
      </w:r>
      <w:proofErr w:type="spellEnd"/>
      <w:r w:rsidRPr="001F4BAC">
        <w:rPr>
          <w:sz w:val="24"/>
          <w:szCs w:val="24"/>
          <w:lang w:val="fr-FR"/>
        </w:rPr>
        <w:t xml:space="preserve"> </w:t>
      </w:r>
      <w:r w:rsidRPr="001F4BAC">
        <w:rPr>
          <w:rFonts w:ascii="Segoe UI Emoji" w:hAnsi="Segoe UI Emoji" w:cs="Segoe UI Emoji"/>
          <w:sz w:val="24"/>
          <w:szCs w:val="24"/>
        </w:rPr>
        <w:t>👉</w:t>
      </w:r>
      <w:r w:rsidRPr="001F4BAC">
        <w:rPr>
          <w:sz w:val="24"/>
          <w:szCs w:val="24"/>
          <w:lang w:val="fr-FR"/>
        </w:rPr>
        <w:t xml:space="preserve"> https://www.youtube.com/watch?v=sWuymmtWIJ8</w:t>
      </w:r>
    </w:p>
    <w:p w14:paraId="150B2533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 xml:space="preserve">2015 · Galerie Eugène Racette, entrevue </w:t>
      </w:r>
      <w:r w:rsidRPr="001F4BAC">
        <w:rPr>
          <w:rFonts w:ascii="Segoe UI Emoji" w:hAnsi="Segoe UI Emoji" w:cs="Segoe UI Emoji"/>
          <w:sz w:val="24"/>
          <w:szCs w:val="24"/>
        </w:rPr>
        <w:t>👉</w:t>
      </w:r>
      <w:r w:rsidRPr="001F4BAC">
        <w:rPr>
          <w:sz w:val="24"/>
          <w:szCs w:val="24"/>
          <w:lang w:val="fr-FR"/>
        </w:rPr>
        <w:t xml:space="preserve"> https://www.youtube.com/watch?v=f5CqWq90mKw</w:t>
      </w:r>
    </w:p>
    <w:p w14:paraId="679ECCF9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 xml:space="preserve">2012 · Paroles insolites, maison des auteurs, entrevue </w:t>
      </w:r>
      <w:r w:rsidRPr="001F4BAC">
        <w:rPr>
          <w:rFonts w:ascii="Segoe UI Emoji" w:hAnsi="Segoe UI Emoji" w:cs="Segoe UI Emoji"/>
          <w:sz w:val="24"/>
          <w:szCs w:val="24"/>
        </w:rPr>
        <w:t>👉</w:t>
      </w:r>
      <w:r w:rsidRPr="001F4BAC">
        <w:rPr>
          <w:sz w:val="24"/>
          <w:szCs w:val="24"/>
          <w:lang w:val="fr-FR"/>
        </w:rPr>
        <w:t xml:space="preserve"> https://www.youtube.com/watch?v=Xu6ZGUJ6krQ</w:t>
      </w:r>
    </w:p>
    <w:p w14:paraId="522A562E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2012 · Culture géniale, émission radiophonique, Jean-Paul Moreau, 94,5, Ottawa, le 19 septembre</w:t>
      </w:r>
    </w:p>
    <w:p w14:paraId="3D3907DD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 xml:space="preserve">2010 · Un jour derrière l’horizon, couverture de livre, Nathalie </w:t>
      </w:r>
      <w:proofErr w:type="spellStart"/>
      <w:r w:rsidRPr="001F4BAC">
        <w:rPr>
          <w:sz w:val="24"/>
          <w:szCs w:val="24"/>
          <w:lang w:val="fr-FR"/>
        </w:rPr>
        <w:t>Fave</w:t>
      </w:r>
      <w:proofErr w:type="spellEnd"/>
      <w:r w:rsidRPr="001F4BAC">
        <w:rPr>
          <w:sz w:val="24"/>
          <w:szCs w:val="24"/>
          <w:lang w:val="fr-FR"/>
        </w:rPr>
        <w:t>, Édition L’interligne, Ottawa</w:t>
      </w:r>
    </w:p>
    <w:p w14:paraId="4FEF8B5E" w14:textId="77777777" w:rsidR="00523592" w:rsidRPr="001F4BAC" w:rsidRDefault="00C207BA" w:rsidP="001F4BAC">
      <w:pPr>
        <w:spacing w:after="0" w:line="360" w:lineRule="auto"/>
        <w:rPr>
          <w:sz w:val="24"/>
          <w:szCs w:val="24"/>
          <w:lang w:val="fr-FR"/>
        </w:rPr>
      </w:pPr>
      <w:r w:rsidRPr="001F4BAC">
        <w:rPr>
          <w:sz w:val="24"/>
          <w:szCs w:val="24"/>
          <w:lang w:val="fr-FR"/>
        </w:rPr>
        <w:t>2010 · La relève, couverture, le journal des étudiants, francophonie Canadienne, Université d’Ottawa</w:t>
      </w:r>
    </w:p>
    <w:sectPr w:rsidR="00523592" w:rsidRPr="001F4BAC" w:rsidSect="008E61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059041">
    <w:abstractNumId w:val="8"/>
  </w:num>
  <w:num w:numId="2" w16cid:durableId="1574924306">
    <w:abstractNumId w:val="6"/>
  </w:num>
  <w:num w:numId="3" w16cid:durableId="2069526635">
    <w:abstractNumId w:val="5"/>
  </w:num>
  <w:num w:numId="4" w16cid:durableId="31537336">
    <w:abstractNumId w:val="4"/>
  </w:num>
  <w:num w:numId="5" w16cid:durableId="1502431890">
    <w:abstractNumId w:val="7"/>
  </w:num>
  <w:num w:numId="6" w16cid:durableId="2022849292">
    <w:abstractNumId w:val="3"/>
  </w:num>
  <w:num w:numId="7" w16cid:durableId="941063785">
    <w:abstractNumId w:val="2"/>
  </w:num>
  <w:num w:numId="8" w16cid:durableId="1240939991">
    <w:abstractNumId w:val="1"/>
  </w:num>
  <w:num w:numId="9" w16cid:durableId="2001419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4312"/>
    <w:rsid w:val="00034616"/>
    <w:rsid w:val="0006063C"/>
    <w:rsid w:val="001170D2"/>
    <w:rsid w:val="0015074B"/>
    <w:rsid w:val="00185AE0"/>
    <w:rsid w:val="001F4BAC"/>
    <w:rsid w:val="00215DFF"/>
    <w:rsid w:val="0029639D"/>
    <w:rsid w:val="00296818"/>
    <w:rsid w:val="00326F90"/>
    <w:rsid w:val="00424E78"/>
    <w:rsid w:val="00514D79"/>
    <w:rsid w:val="00523592"/>
    <w:rsid w:val="005948F3"/>
    <w:rsid w:val="00631E0D"/>
    <w:rsid w:val="0087484E"/>
    <w:rsid w:val="008E61F9"/>
    <w:rsid w:val="00AA1D8D"/>
    <w:rsid w:val="00B27EFF"/>
    <w:rsid w:val="00B47730"/>
    <w:rsid w:val="00C143D2"/>
    <w:rsid w:val="00C1627A"/>
    <w:rsid w:val="00C207BA"/>
    <w:rsid w:val="00C62CF3"/>
    <w:rsid w:val="00C8396C"/>
    <w:rsid w:val="00CB0664"/>
    <w:rsid w:val="00D04247"/>
    <w:rsid w:val="00D1239A"/>
    <w:rsid w:val="00D138B7"/>
    <w:rsid w:val="00DC5645"/>
    <w:rsid w:val="00ED4F02"/>
    <w:rsid w:val="00F44506"/>
    <w:rsid w:val="00FC693F"/>
    <w:rsid w:val="00FE556E"/>
    <w:rsid w:val="00FF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6F1CF705-479B-4DCD-B22B-0C2840B2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en">
    <w:name w:val="Hyperlink"/>
    <w:basedOn w:val="Policepardfaut"/>
    <w:uiPriority w:val="99"/>
    <w:unhideWhenUsed/>
    <w:rsid w:val="00424E7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24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t@danielledoucet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1419</Words>
  <Characters>8387</Characters>
  <Application>Microsoft Office Word</Application>
  <DocSecurity>0</DocSecurity>
  <Lines>149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Danielle Doucet</cp:lastModifiedBy>
  <cp:revision>26</cp:revision>
  <dcterms:created xsi:type="dcterms:W3CDTF">2025-08-15T16:00:00Z</dcterms:created>
  <dcterms:modified xsi:type="dcterms:W3CDTF">2025-08-15T16:30:00Z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bba6a8fc-32e4-4ed0-80c4-60996d37a346</vt:lpwstr>
  </property>
</Properties>
</file>